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法布尔昆虫记  注音版  1  聪明的猎人节腹泥蜂、手术专家砂泥蜂</w:t>
      </w:r>
    </w:p>
    <w:p>
      <w:r>
        <w:rPr>
          <w:rFonts w:ascii="宋体" w:hAnsi="宋体" w:eastAsia="宋体"/>
          <w:sz w:val="24"/>
        </w:rPr>
        <w:t>（韩）高苏珊娜编著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法布尔昆虫记  注音版  1  聪明的猎人节腹泥蜂、手术专家砂泥蜂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（韩）高苏珊娜编著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本书出售、求购地址：https://www.jiaokey.com/book/detail/13781918.html</w:t>
      </w:r>
    </w:p>
    <w:p>
      <w:r>
        <w:t>更多相关图书推荐：https://www.jiaokey.com</w:t>
      </w:r>
    </w:p>
    <w:p>
      <w:r>
        <w:t>（韩）高苏珊娜编著 其他作品：https://www.jiaokey.com/tag/（韩）高苏珊娜编著.html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关键词搜索：https://www.jiaokey.com/tag/法布尔昆虫记  注音版  1  聪明的猎人节腹泥蜂、手术专家砂泥蜂.html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