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注音版  5  神秘的隐士蝎子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注音版  5  神秘的隐士蝎子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本书出售、求购地址：https://www.jiaokey.com/book/detail/13781906.html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注音版  5  神秘的隐士蝎子.html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