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英国经典幼儿园数学  2-3岁</w:t>
      </w:r>
    </w:p>
    <w:p>
      <w:r>
        <w:rPr>
          <w:rFonts w:ascii="宋体" w:hAnsi="宋体" w:eastAsia="宋体"/>
          <w:sz w:val="24"/>
        </w:rPr>
        <w:t>英国埃格蒙特出版社著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英国经典幼儿园数学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英国埃格蒙特出版社著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本书出售、求购地址：https://www.jiaokey.com/book/detail/13781892.html</w:t>
      </w:r>
    </w:p>
    <w:p>
      <w:r>
        <w:t>更多相关图书推荐：https://www.jiaokey.com</w:t>
      </w:r>
    </w:p>
    <w:p>
      <w:r>
        <w:t>英国埃格蒙特出版社著 其他作品：https://www.jiaokey.com/tag/英国埃格蒙特出版社著.html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关键词搜索：https://www.jiaokey.com/tag/英国经典幼儿园数学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