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最受孩子欢迎的情商培养课  提升孩子情商的方法</w:t>
      </w:r>
    </w:p>
    <w:p>
      <w:r>
        <w:rPr>
          <w:rFonts w:ascii="宋体" w:hAnsi="宋体" w:eastAsia="宋体"/>
          <w:sz w:val="24"/>
        </w:rPr>
        <w:t>郭志刚编著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1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最受孩子欢迎的情商培养课  提升孩子情商的方法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青少年-情商-能力培养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本书出售、求购地址：https://www.jiaokey.com/book/detail/13781884.html</w:t>
      </w:r>
    </w:p>
    <w:p>
      <w:r>
        <w:t>更多相关图书推荐：https://www.jiaokey.com</w:t>
      </w:r>
    </w:p>
    <w:p>
      <w:r>
        <w:t>郭志刚编著 其他作品：https://www.jiaokey.com/tag/郭志刚编著.html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关键词搜索：https://www.jiaokey.com/tag/青少年-情商-能力培养.html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