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书名：机场工程勘测概论</w:t>
      </w:r>
    </w:p>
    <w:p>
      <w:r>
        <w:t>作者：种小雷，刘一通编著；蔡良才主审</w:t>
      </w:r>
    </w:p>
    <w:p>
      <w:r>
        <w:t>出版社：人民交通出版社股份有限公司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机场工程勘测概论 评论地址：https://www.jiaokey.com/book/detail/13781835.html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