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英汉对照科技图解词典=english-chinese illus trated sience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英汉对照科技图解词典=english-chinese illus trated sience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本书出售、求购地址：https://www.jiaokey.com/book/detail/13781826.html</w:t>
      </w:r>
    </w:p>
    <w:p>
      <w:r>
        <w:t>更多相关图书推荐：https://www.jiaokey.com</w:t>
      </w:r>
    </w:p>
    <w:p>
      <w:r>
        <w:t>关键词搜索：https://www.jiaokey.com/tag/英汉对照科技图解词典=english-chinese illus trated sience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