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书名：洗得到的幸福！天然·滋养·美丽的手工好皂</w:t>
      </w:r>
    </w:p>
    <w:p>
      <w:r>
        <w:t>作者：许舜欣，许涵真著</w:t>
      </w:r>
    </w:p>
    <w:p>
      <w:r>
        <w:t>出版社：深圳:海天出版社,2014.07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洗得到的幸福！天然·滋养·美丽的手工好皂 评论地址：https://www.jiaokey.com/book/detail/13781810.html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