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9.0模具设计从入门到精通  升级版</w:t>
      </w:r>
    </w:p>
    <w:p>
      <w:r>
        <w:rPr>
          <w:rFonts w:ascii="宋体" w:hAnsi="宋体" w:eastAsia="宋体"/>
          <w:sz w:val="24"/>
        </w:rPr>
        <w:t>CAX技术联盟，陈晓东，黄磊编著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9.0模具设计从入门到精通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CAX技术联盟，陈晓东，黄磊编著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本书出售、求购地址：https://www.jiaokey.com/book/detail/13781784.html</w:t>
      </w:r>
    </w:p>
    <w:p>
      <w:r>
        <w:t>更多相关图书推荐：https://www.jiaokey.com</w:t>
      </w:r>
    </w:p>
    <w:p>
      <w:r>
        <w:t>CAX技术联盟，陈晓东，黄磊编著 其他作品：https://www.jiaokey.com/tag/CAX技术联盟，陈晓东，黄磊编著.html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9.0模具设计从入门到精通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