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农产品生产安全评价与控制</w:t>
      </w:r>
    </w:p>
    <w:p>
      <w:r>
        <w:rPr>
          <w:rFonts w:ascii="宋体" w:hAnsi="宋体" w:eastAsia="宋体"/>
          <w:sz w:val="24"/>
        </w:rPr>
        <w:t>王正银主编；苏胜齐，陈玉成，王昌全副主编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农产品生产安全评价与控制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王正银主编；苏胜齐，陈玉成，王昌全副主编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本书出售、求购地址：https://www.jiaokey.com/book/detail/13781782.html</w:t>
      </w:r>
    </w:p>
    <w:p>
      <w:r>
        <w:t>更多相关图书推荐：https://www.jiaokey.com</w:t>
      </w:r>
    </w:p>
    <w:p>
      <w:r>
        <w:t>王正银主编；苏胜齐，陈玉成，王昌全副主编 其他作品：https://www.jiaokey.com/tag/王正银主编；苏胜齐，陈玉成，王昌全副主编.html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关键词搜索：https://www.jiaokey.com/tag/农产品生产安全评价与控制.html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