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普通建筑  第十一届威尼斯国际建筑双年展</w:t>
      </w:r>
    </w:p>
    <w:p>
      <w:r>
        <w:rPr>
          <w:rFonts w:ascii="宋体" w:hAnsi="宋体" w:eastAsia="宋体"/>
          <w:sz w:val="24"/>
        </w:rPr>
        <w:t>第十一届威尼斯国际建筑双年展中国馆图录编委会编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普通建筑  第十一届威尼斯国际建筑双年展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第十一届威尼斯国际建筑双年展中国馆图录编委会编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本书出售、求购地址：https://www.jiaokey.com/book/detail/13781746.html</w:t>
      </w:r>
    </w:p>
    <w:p>
      <w:r>
        <w:t>更多相关图书推荐：https://www.jiaokey.com</w:t>
      </w:r>
    </w:p>
    <w:p>
      <w:r>
        <w:t>第十一届威尼斯国际建筑双年展中国馆图录编委会编 其他作品：https://www.jiaokey.com/tag/第十一届威尼斯国际建筑双年展中国馆图录编委会编.html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关键词搜索：https://www.jiaokey.com/tag/普通建筑  第十一届威尼斯国际建筑双年展.html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