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象山海盐晒制技艺</w:t>
      </w:r>
    </w:p>
    <w:p>
      <w:r>
        <w:rPr>
          <w:rFonts w:ascii="宋体" w:hAnsi="宋体" w:eastAsia="宋体"/>
          <w:sz w:val="24"/>
        </w:rPr>
        <w:t>金兴盛总主编；张利民编著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象山海盐晒制技艺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金兴盛总主编；张利民编著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本书出售、求购地址：https://www.jiaokey.com/book/detail/13781743.html</w:t>
      </w:r>
    </w:p>
    <w:p>
      <w:r>
        <w:t>更多相关图书推荐：https://www.jiaokey.com</w:t>
      </w:r>
    </w:p>
    <w:p>
      <w:r>
        <w:t>金兴盛总主编；张利民编著 其他作品：https://www.jiaokey.com/tag/金兴盛总主编；张利民编著.html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关键词搜索：https://www.jiaokey.com/tag/象山海盐晒制技艺.html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