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书名：最爱的花草茶全图解</w:t>
      </w:r>
    </w:p>
    <w:p>
      <w:r>
        <w:t>作者：张伟主编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最爱的花草茶全图解 评论地址：https://www.jiaokey.com/book/detail/13781742.html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