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典型区域环境问题及应对策略</w:t>
      </w:r>
    </w:p>
    <w:p>
      <w:r>
        <w:rPr>
          <w:rFonts w:ascii="宋体" w:hAnsi="宋体" w:eastAsia="宋体"/>
          <w:sz w:val="24"/>
        </w:rPr>
        <w:t>万林，陈海棠主编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典型区域环境问题及应对策略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万林，陈海棠主编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本书出售、求购地址：https://www.jiaokey.com/book/detail/13781736.html</w:t>
      </w:r>
    </w:p>
    <w:p>
      <w:r>
        <w:t>更多相关图书推荐：https://www.jiaokey.com</w:t>
      </w:r>
    </w:p>
    <w:p>
      <w:r>
        <w:t>万林，陈海棠主编 其他作品：https://www.jiaokey.com/tag/万林，陈海棠主编.html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关键词搜索：https://www.jiaokey.com/tag/典型区域环境问题及应对策略.html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