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全国高等医药院校药学类实验教材  中药制剂分析实验  第2版</w:t>
      </w:r>
    </w:p>
    <w:p>
      <w:r>
        <w:rPr>
          <w:rFonts w:ascii="宋体" w:hAnsi="宋体" w:eastAsia="宋体"/>
          <w:sz w:val="24"/>
        </w:rPr>
        <w:t>刘晓秋主编；原忠副主编；干国平，牛丽颖，刘晓秋，齐文，原忠编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全国高等医药院校药学类实验教材  中药制剂分析实验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刘晓秋主编；原忠副主编；干国平，牛丽颖，刘晓秋，齐文，原忠编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本书出售、求购地址：https://www.jiaokey.com/book/detail/13781707.html</w:t>
      </w:r>
    </w:p>
    <w:p>
      <w:r>
        <w:t>更多相关图书推荐：https://www.jiaokey.com</w:t>
      </w:r>
    </w:p>
    <w:p>
      <w:r>
        <w:t>刘晓秋主编；原忠副主编；干国平，牛丽颖，刘晓秋，齐文，原忠编 其他作品：https://www.jiaokey.com/tag/刘晓秋主编；原忠副主编；干国平，牛丽颖，刘晓秋，齐文，原忠编.html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关键词搜索：https://www.jiaokey.com/tag/全国高等医药院校药学类实验教材  中药制剂分析实验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