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中药鉴定学实验</w:t>
      </w:r>
    </w:p>
    <w:p>
      <w:r>
        <w:rPr>
          <w:rFonts w:ascii="宋体" w:hAnsi="宋体" w:eastAsia="宋体"/>
          <w:sz w:val="24"/>
        </w:rPr>
        <w:t>袁丹主编；都晓伟，袁久志副主编；王添敏，刘文，李峰，肖锋，袁丹，袁久志，都晓伟，潘英妮编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袁丹主编；都晓伟，袁久志副主编；王添敏，刘文，李峰，肖锋，袁丹，袁久志，都晓伟，潘英妮编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本书出售、求购地址：https://www.jiaokey.com/book/detail/13781699.html</w:t>
      </w:r>
    </w:p>
    <w:p>
      <w:r>
        <w:t>更多相关图书推荐：https://www.jiaokey.com</w:t>
      </w:r>
    </w:p>
    <w:p>
      <w:r>
        <w:t>袁丹主编；都晓伟，袁久志副主编；王添敏，刘文，李峰，肖锋，袁丹，袁久志，都晓伟，潘英妮编 其他作品：https://www.jiaokey.com/tag/袁丹主编；都晓伟，袁久志副主编；王添敏，刘文，李峰，肖锋，袁丹，袁久志，都晓伟，潘英妮编.html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关键词搜索：https://www.jiaokey.com/tag/中药鉴定学实验.html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