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国家基本药物临床应用培训系列教材  临床分册之呼吸、消化、中毒、骨科、皮肤科疾病及用药</w:t>
      </w:r>
    </w:p>
    <w:p>
      <w:r>
        <w:rPr>
          <w:rFonts w:ascii="宋体" w:hAnsi="宋体" w:eastAsia="宋体"/>
          <w:sz w:val="24"/>
        </w:rPr>
        <w:t>于景龙，杨鑫主编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国家基本药物临床应用培训系列教材  临床分册之呼吸、消化、中毒、骨科、皮肤科疾病及用药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于景龙，杨鑫主编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本书出售、求购地址：https://www.jiaokey.com/book/detail/13781691.html</w:t>
      </w:r>
    </w:p>
    <w:p>
      <w:r>
        <w:t>更多相关图书推荐：https://www.jiaokey.com</w:t>
      </w:r>
    </w:p>
    <w:p>
      <w:r>
        <w:t>于景龙，杨鑫主编 其他作品：https://www.jiaokey.com/tag/于景龙，杨鑫主编.html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关键词搜索：https://www.jiaokey.com/tag/国家基本药物临床应用培训系列教材  临床分册之呼吸、消化、中毒、骨科、皮肤科疾病及用药.html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