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灰色系统理论在烟草质量评价中的应用</w:t>
      </w:r>
    </w:p>
    <w:p>
      <w:r>
        <w:rPr>
          <w:rFonts w:ascii="宋体" w:hAnsi="宋体" w:eastAsia="宋体"/>
          <w:sz w:val="24"/>
        </w:rPr>
        <w:t>李东亮，冯广林，李刚著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灰色系统理论在烟草质量评价中的应用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李东亮，冯广林，李刚著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本书出售、求购地址：https://www.jiaokey.com/book/detail/13781684.html</w:t>
      </w:r>
    </w:p>
    <w:p>
      <w:r>
        <w:t>更多相关图书推荐：https://www.jiaokey.com</w:t>
      </w:r>
    </w:p>
    <w:p>
      <w:r>
        <w:t>李东亮，冯广林，李刚著 其他作品：https://www.jiaokey.com/tag/李东亮，冯广林，李刚著.html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关键词搜索：https://www.jiaokey.com/tag/灰色系统理论在烟草质量评价中的应用.html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