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面向安全提升的行人过街行为研究</w:t>
      </w:r>
    </w:p>
    <w:p>
      <w:r>
        <w:rPr>
          <w:rFonts w:ascii="宋体" w:hAnsi="宋体" w:eastAsia="宋体"/>
          <w:sz w:val="24"/>
        </w:rPr>
        <w:t>周竹萍，王炜，任刚著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面向安全提升的行人过街行为研究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周竹萍，王炜，任刚著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本书出售、求购地址：https://www.jiaokey.com/book/detail/13781669.html</w:t>
      </w:r>
    </w:p>
    <w:p>
      <w:r>
        <w:t>更多相关图书推荐：https://www.jiaokey.com</w:t>
      </w:r>
    </w:p>
    <w:p>
      <w:r>
        <w:t>周竹萍，王炜，任刚著 其他作品：https://www.jiaokey.com/tag/周竹萍，王炜，任刚著.html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关键词搜索：https://www.jiaokey.com/tag/面向安全提升的行人过街行为研究.html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