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书名：中华茶道：和、静、怡、真的茶文化</w:t>
      </w:r>
    </w:p>
    <w:p>
      <w:r>
        <w:t>作者：王晶苏编著</w:t>
      </w:r>
    </w:p>
    <w:p>
      <w:r>
        <w:t>出版社：南昌:百花洲文艺出版社,2009.03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中华茶道：和、静、怡、真的茶文化 评论地址：https://www.jiaokey.com/book/detail/13781666.html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