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书名：全图解最靓儿童毛衫编织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全图解最靓儿童毛衫编织 评论地址：https://www.jiaokey.com/book/detail/13781657.html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