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书名：云裳花容泥鸿  首届北京大学生服装化装设计教学展示会获奖作品集</w:t>
      </w:r>
    </w:p>
    <w:p>
      <w:r>
        <w:t>作者：中央戏剧学院编</w:t>
      </w:r>
    </w:p>
    <w:p>
      <w:r>
        <w:t>出版社：北京：文化艺术出版社</w:t>
      </w:r>
    </w:p>
    <w:p>
      <w:r>
        <w:t>出版日期：2007</w:t>
      </w:r>
    </w:p>
    <w:p>
      <w:r>
        <w:t>总页数：115</w:t>
      </w:r>
    </w:p>
    <w:p>
      <w:r>
        <w:t>更多请访问教客网: www.jiaokey.com</w:t>
      </w:r>
    </w:p>
    <w:p>
      <w:r>
        <w:t>云裳花容泥鸿  首届北京大学生服装化装设计教学展示会获奖作品集 评论地址：https://www.jiaokey.com/book/detail/13781642.html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