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书名：道路桥梁工程施工技术</w:t>
      </w:r>
    </w:p>
    <w:p>
      <w:r>
        <w:t>作者：李栋国，张洪军主编；戴文宁主审</w:t>
      </w:r>
    </w:p>
    <w:p>
      <w:r>
        <w:t>出版社：武汉:武汉大学出版社,2014.10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道路桥梁工程施工技术 评论地址：https://www.jiaokey.com/book/detail/13781636.html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