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古生物图鉴  世界恐龙</w:t>
      </w:r>
    </w:p>
    <w:p>
      <w:r>
        <w:rPr>
          <w:rFonts w:ascii="宋体" w:hAnsi="宋体" w:eastAsia="宋体"/>
          <w:sz w:val="24"/>
        </w:rPr>
        <w:t>赵闯绘；杨杨编；王丽霞策划；苗德岁译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古生物图鉴  世界恐龙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赵闯绘；杨杨编；王丽霞策划；苗德岁译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本书出售、求购地址：https://www.jiaokey.com/book/detail/13781618.html</w:t>
      </w:r>
    </w:p>
    <w:p>
      <w:r>
        <w:t>更多相关图书推荐：https://www.jiaokey.com</w:t>
      </w:r>
    </w:p>
    <w:p>
      <w:r>
        <w:t>赵闯绘；杨杨编；王丽霞策划；苗德岁译 其他作品：https://www.jiaokey.com/tag/赵闯绘；杨杨编；王丽霞策划；苗德岁译.html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关键词搜索：https://www.jiaokey.com/tag/古生物图鉴  世界恐龙.html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