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书名：高校招生考试问题研究</w:t>
      </w:r>
    </w:p>
    <w:p>
      <w:r>
        <w:t>作者：方晓东，程斯辉编</w:t>
      </w:r>
    </w:p>
    <w:p>
      <w:r>
        <w:t>出版社：郑州：大象出版社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高校招生考试问题研究 评论地址：https://www.jiaokey.com/book/detail/13781608.html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