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书名：加州住宅  威廉·赫夫纳建筑事务所作品集</w:t>
      </w:r>
    </w:p>
    <w:p>
      <w:r>
        <w:t>作者：美国威廉·&lt;font color=Red&gt;赫&lt;/font&gt;夫纳建筑事务所编著</w:t>
      </w:r>
    </w:p>
    <w:p>
      <w:r>
        <w:t>出版社：桂林:广西师范大学出版社,2015.01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加州住宅  威廉·赫夫纳建筑事务所作品集 评论地址：https://www.jiaokey.com/book/detail/13781586.html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