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书名：聚精会神抓质量  科学发展建名校：浙江工业大学深入学习实践科学发展观活动试点工作探索与实践</w:t>
      </w:r>
    </w:p>
    <w:p>
      <w:r>
        <w:t>作者：汪晓村主编</w:t>
      </w:r>
    </w:p>
    <w:p>
      <w:r>
        <w:t>出版社：杭州:浙江大学出版社,2009.09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聚精会神抓质量  科学发展建名校：浙江工业大学深入学习实践科学发展观活动试点工作探索与实践 评论地址：https://www.jiaokey.com/book/detail/13781577.html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