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总部科技园  3  英汉对照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总部科技园  3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本书出售、求购地址：https://www.jiaokey.com/book/detail/13781557.html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关键词搜索：https://www.jiaokey.com/tag/总部科技园  3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