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矿物掺量对轻骨料混凝土物理性能的影响研究</w:t>
      </w:r>
    </w:p>
    <w:p>
      <w:r>
        <w:rPr>
          <w:rFonts w:ascii="宋体" w:hAnsi="宋体" w:eastAsia="宋体"/>
          <w:sz w:val="24"/>
        </w:rPr>
        <w:t>王萧萧，申向东著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矿物掺量对轻骨料混凝土物理性能的影响研究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王萧萧，申向东著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本书出售、求购地址：https://www.jiaokey.com/book/detail/13781549.html</w:t>
      </w:r>
    </w:p>
    <w:p>
      <w:r>
        <w:t>更多相关图书推荐：https://www.jiaokey.com</w:t>
      </w:r>
    </w:p>
    <w:p>
      <w:r>
        <w:t>王萧萧，申向东著 其他作品：https://www.jiaokey.com/tag/王萧萧，申向东著.html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关键词搜索：https://www.jiaokey.com/tag/矿物掺量对轻骨料混凝土物理性能的影响研究.html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