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西医的故事</w:t>
      </w:r>
    </w:p>
    <w:p>
      <w:r>
        <w:rPr>
          <w:rFonts w:ascii="宋体" w:hAnsi="宋体" w:eastAsia="宋体"/>
          <w:sz w:val="24"/>
        </w:rPr>
        <w:t>（法）阿克塞尔·凯恩，帕特里克·贝什，让·克洛德·阿梅森，伊万·布洛哈尔著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（法）阿克塞尔·凯恩，帕特里克·贝什，让·克洛德·阿梅森，伊万·布洛哈尔著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本书出售、求购地址：https://www.jiaokey.com/book/detail/13781530.html</w:t>
      </w:r>
    </w:p>
    <w:p>
      <w:r>
        <w:t>更多相关图书推荐：https://www.jiaokey.com</w:t>
      </w:r>
    </w:p>
    <w:p>
      <w:r>
        <w:t>（法）阿克塞尔·凯恩，帕特里克·贝什，让·克洛德·阿梅森，伊万·布洛哈尔著 其他作品：https://www.jiaokey.com/tag/（法）阿克塞尔·凯恩，帕特里克·贝什，让·克洛德·阿梅森，伊万·布洛哈尔著.html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