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书名：一路浩歌  纪念文成县教育改革30周年  1978－2008</w:t>
      </w:r>
    </w:p>
    <w:p>
      <w:r>
        <w:t>作者：叶国培主编</w:t>
      </w:r>
    </w:p>
    <w:p>
      <w:r>
        <w:t>出版社：文成县教育局,2008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一路浩歌  纪念文成县教育改革30周年  1978－2008 评论地址：https://www.jiaokey.com/book/detail/13781495.html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