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泥土·印象  浙江土屋民居文化考</w:t>
      </w:r>
    </w:p>
    <w:p>
      <w:r>
        <w:rPr>
          <w:rFonts w:ascii="宋体" w:hAnsi="宋体" w:eastAsia="宋体"/>
          <w:sz w:val="24"/>
        </w:rPr>
        <w:t>邱旭光著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泥土·印象  浙江土屋民居文化考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本书出售、求购地址：https://www.jiaokey.com/book/detail/13781492.html</w:t>
      </w:r>
    </w:p>
    <w:p>
      <w:r>
        <w:t>更多相关图书推荐：https://www.jiaokey.com</w:t>
      </w:r>
    </w:p>
    <w:p>
      <w:r>
        <w:t>邱旭光著 其他作品：https://www.jiaokey.com/tag/邱旭光著.html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关键词搜索：https://www.jiaokey.com/tag/泥土·印象  浙江土屋民居文化考.html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