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书名：大江飞鸿  长江流域的水岸通信</w:t>
      </w:r>
    </w:p>
    <w:p>
      <w:r>
        <w:t>作者:黄强，唐冠军总主编；方传家，熊国炎，聂明新本卷编著</w:t>
      </w:r>
    </w:p>
    <w:p>
      <w:r>
        <w:t>出版社:武汉:长江出版社,2014.06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大江飞鸿  长江流域的水岸通信评论地址：https://www.jiaokey.com/book/detail/13781490.html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