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决战考研  破译胜利的密码</w:t>
      </w:r>
    </w:p>
    <w:p>
      <w:r>
        <w:rPr>
          <w:rFonts w:ascii="宋体" w:hAnsi="宋体" w:eastAsia="宋体"/>
          <w:sz w:val="24"/>
        </w:rPr>
        <w:t>文都考研信息中心策划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决战考研  破译胜利的密码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文都考研信息中心策划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本书出售、求购地址：https://www.jiaokey.com/book/detail/13781486.html</w:t>
      </w:r>
    </w:p>
    <w:p>
      <w:r>
        <w:t>更多相关图书推荐：https://www.jiaokey.com</w:t>
      </w:r>
    </w:p>
    <w:p>
      <w:r>
        <w:t>文都考研信息中心策划 其他作品：https://www.jiaokey.com/tag/文都考研信息中心策划.html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关键词搜索：https://www.jiaokey.com/tag/决战考研  破译胜利的密码.html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