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书名：燕山洒魂：贯头山白酒五十年传奇</w:t>
      </w:r>
    </w:p>
    <w:p>
      <w:r>
        <w:t>作者：杨延安，殷玉清编著</w:t>
      </w:r>
    </w:p>
    <w:p>
      <w:r>
        <w:t>出版社：北京:中国戏剧出版社,2014.12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燕山洒魂：贯头山白酒五十年传奇 评论地址：https://www.jiaokey.com/book/detail/13781477.html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