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书名：七子书社书画精品辑  朱亚军</w:t>
      </w:r>
    </w:p>
    <w:p>
      <w:r>
        <w:t>作者：古泥主编</w:t>
      </w:r>
    </w:p>
    <w:p>
      <w:r>
        <w:t>出版社：古泥文化艺术有限公司,2009.11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七子书社书画精品辑  朱亚军 评论地址：https://www.jiaokey.com/book/detail/13781442.html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