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野麦子文丛  谁会送一双香草鞋</w:t>
      </w:r>
    </w:p>
    <w:p>
      <w:r>
        <w:rPr>
          <w:rFonts w:ascii="宋体" w:hAnsi="宋体" w:eastAsia="宋体"/>
          <w:sz w:val="24"/>
        </w:rPr>
        <w:t>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野麦子文丛  谁会送一双香草鞋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本书出售、求购地址：https://www.jiaokey.com/book/detail/13781425.html</w:t>
      </w:r>
    </w:p>
    <w:p>
      <w:r>
        <w:t>更多相关图书推荐：https://www.jiaokey.com</w:t>
      </w:r>
    </w:p>
    <w:p>
      <w:r>
        <w:t>碧青著 其他作品：https://www.jiaokey.com/tag/碧青著.html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关键词搜索：https://www.jiaokey.com/tag/野麦子文丛  谁会送一双香草鞋.html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