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书名：令支·孤竹史话</w:t>
      </w:r>
    </w:p>
    <w:p>
      <w:r>
        <w:t>作者：政协迁安市委员会编；宋奎，郭文著</w:t>
      </w:r>
    </w:p>
    <w:p>
      <w:r>
        <w:t>出版社：北京:中国文史出版社,2006.09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令支·孤竹史话 评论地址：https://www.jiaokey.com/book/detail/13781393.html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