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新文人丛书  北风那个吹</w:t>
      </w:r>
    </w:p>
    <w:p>
      <w:r>
        <w:rPr>
          <w:rFonts w:ascii="宋体" w:hAnsi="宋体" w:eastAsia="宋体"/>
          <w:sz w:val="24"/>
        </w:rPr>
        <w:t>刘普著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新文人丛书  北风那个吹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本书出售、求购地址：https://www.jiaokey.com/book/detail/13781372.html</w:t>
      </w:r>
    </w:p>
    <w:p>
      <w:r>
        <w:t>更多相关图书推荐：https://www.jiaokey.com</w:t>
      </w:r>
    </w:p>
    <w:p>
      <w:r>
        <w:t>刘普著 其他作品：https://www.jiaokey.com/tag/刘普著.html</w:t>
      </w:r>
    </w:p>
    <w:p>
      <w:r>
        <w:t>银川:宁夏人民出版社,2011.10 出版图书：https://www.jiaokey.com/tag/银川:宁夏人民出版社,2011.10.html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