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党史常识问答</w:t>
      </w:r>
    </w:p>
    <w:p>
      <w:r>
        <w:rPr>
          <w:rFonts w:ascii="宋体" w:hAnsi="宋体" w:eastAsia="宋体"/>
          <w:sz w:val="24"/>
        </w:rPr>
        <w:t>阚友合，姚自敏顾问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阚友合，姚自敏顾问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中共迁安市委党史研究室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本书出售、求购地址：https://www.jiaokey.com/book/detail/13781350.html</w:t>
      </w:r>
    </w:p>
    <w:p>
      <w:r>
        <w:t>更多相关图书推荐：https://www.jiaokey.com</w:t>
      </w:r>
    </w:p>
    <w:p>
      <w:r>
        <w:t>阚友合，姚自敏顾问 其他作品：https://www.jiaokey.com/tag/阚友合，姚自敏顾问.html</w:t>
      </w:r>
    </w:p>
    <w:p>
      <w:r>
        <w:t>中共迁安市委党史研究室 出版图书：https://www.jiaokey.com/tag/中共迁安市委党史研究室.html</w:t>
      </w:r>
    </w:p>
    <w:p>
      <w:r>
        <w:t>关键词搜索：https://www.jiaokey.com/tag/党史常识问答.html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