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书名：贯头山酒话今昔</w:t>
      </w:r>
    </w:p>
    <w:p>
      <w:r>
        <w:t>作者：河北省迁安市&lt;font color=Red&gt;贯&lt;/font&gt;头山诗酒文化协会编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贯头山酒话今昔 评论地址：https://www.jiaokey.com/book/detail/13781325.html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