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书名：古城翰采  今古迁安  城建图示</w:t>
      </w:r>
    </w:p>
    <w:p>
      <w:r>
        <w:t>作者：赵田著</w:t>
      </w:r>
    </w:p>
    <w:p>
      <w:r>
        <w:t>出版社：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古城翰采  今古迁安  城建图示 评论地址：https://www.jiaokey.com/book/detail/13781318.html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