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书名：治官手册  雍正和他的大臣们</w:t>
      </w:r>
    </w:p>
    <w:p>
      <w:r>
        <w:t>作者：金满楼著</w:t>
      </w:r>
    </w:p>
    <w:p>
      <w:r>
        <w:t>出版社：太原:山西人民出版社,2015.04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治官手册  雍正和他的大臣们 评论地址：https://www.jiaokey.com/book/detail/13781296.html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