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我最爱听的胎教音乐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我最爱听的胎教音乐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本书出售、求购地址：https://www.jiaokey.com/book/detail/13781295.html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关键词搜索：https://www.jiaokey.com/tag/我最爱听的胎教音乐.html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