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《申论》答题技法与训练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《申论》答题技法与训练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本书出售、求购地址：https://www.jiaokey.com/book/detail/13781290.html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关键词搜索：https://www.jiaokey.com/tag/《申论》答题技法与训练.html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