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养生豆浆米糊蔬果汁随手查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养生豆浆米糊蔬果汁随手查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本书出售、求购地址：https://www.jiaokey.com/book/detail/13781274.html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关键词搜索：https://www.jiaokey.com/tag/养生豆浆米糊蔬果汁随手查.html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