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  视觉设计的力量</w:t>
      </w:r>
    </w:p>
    <w:p>
      <w:r>
        <w:rPr>
          <w:rFonts w:ascii="宋体" w:hAnsi="宋体" w:eastAsia="宋体"/>
          <w:sz w:val="24"/>
        </w:rPr>
        <w:t>鲁宁主编；李丹俊，孔祥国副主编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  视觉设计的力量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鲁宁主编；李丹俊，孔祥国副主编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本书出售、求购地址：https://www.jiaokey.com/book/detail/13781272.html</w:t>
      </w:r>
    </w:p>
    <w:p>
      <w:r>
        <w:t>更多相关图书推荐：https://www.jiaokey.com</w:t>
      </w:r>
    </w:p>
    <w:p>
      <w:r>
        <w:t>鲁宁主编；李丹俊，孔祥国副主编 其他作品：https://www.jiaokey.com/tag/鲁宁主编；李丹俊，孔祥国副主编.html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关键词搜索：https://www.jiaokey.com/tag/字体  视觉设计的力量.html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