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狼谷牧羊犬  影像青少版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狼谷牧羊犬  影像青少版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本书出售、求购地址：https://www.jiaokey.com/book/detail/13781255.html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关键词搜索：https://www.jiaokey.com/tag/狼谷牧羊犬  影像青少版.html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