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聪明女人必备的9张牌  经典珍藏版</w:t>
      </w:r>
    </w:p>
    <w:p>
      <w:r>
        <w:rPr>
          <w:rFonts w:ascii="宋体" w:hAnsi="宋体" w:eastAsia="宋体"/>
          <w:sz w:val="24"/>
        </w:rPr>
        <w:t>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聪明女人必备的9张牌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本书出售、求购地址：https://www.jiaokey.com/book/detail/13781246.html</w:t>
      </w:r>
    </w:p>
    <w:p>
      <w:r>
        <w:t>更多相关图书推荐：https://www.jiaokey.com</w:t>
      </w:r>
    </w:p>
    <w:p>
      <w:r>
        <w:t>苏琴著 其他作品：https://www.jiaokey.com/tag/苏琴著.html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关键词搜索：https://www.jiaokey.com/tag/聪明女人必备的9张牌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