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“比萨门”武功秘籍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“比萨门”武功秘籍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本书出售、求购地址：https://www.jiaokey.com/book/detail/13781150.html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关键词搜索：https://www.jiaokey.com/tag/“比萨门”武功秘籍.html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