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书名：讲好中国经济故事</w:t>
      </w:r>
    </w:p>
    <w:p>
      <w:r>
        <w:t>作者：中国国际经济交流中心课题组著</w:t>
      </w:r>
    </w:p>
    <w:p>
      <w:r>
        <w:t>出版社：北京：中国言实出版社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讲好中国经济故事 评论地址：https://www.jiaokey.com/book/detail/13781099.html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